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Munn Reveals Egg Freezing Journey and Family Plans Post-Cancer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Olivia Munn, the 43-year-old actor, has revealed that she froze her eggs three times in her life at various ages, with the latest being after her breast cancer diagnosis. Munn shared detailed experiences of her egg freezing journey during an interview with Vogue, which was published on May 12, 2024. She explained the varying quality of her eggs at the ages of 33 and 39, and recounted her decision to undergo another round of egg retrieval at 42 following her diagnosis.</w:t>
      </w:r>
      <w:r/>
    </w:p>
    <w:p>
      <w:r/>
      <w:r>
        <w:t>Munn, known for her role in "X-Men: Apocalypse," disclosed that she chose to freeze her eggs again post-diagnosis as part of her family planning with her partner, comedian John Mulaney, with whom she shares a two-year-old son, Malcolm. Her cancer treatment involved lower hormone doses, making the process delicate. Fortunately, the couple received positive news shortly after the procedure, learning they had two healthy embryos.</w:t>
      </w:r>
      <w:r/>
    </w:p>
    <w:p>
      <w:r/>
      <w:r>
        <w:t>In the same interview, Munn expressed her openness to using a surrogate in the future since she recently underwent a full hysterectomy, a procedure where she also had her ovaries and fallopian tubes removed following her cancer treatment. She elaborated on the challenges of post-operative recovery, which included debilitating side effects from the medication Lupron, used to suppress estrogen.</w:t>
      </w:r>
      <w:r/>
    </w:p>
    <w:p>
      <w:r/>
      <w:r>
        <w:t>Munn first publicly announced her cancer diagnosis in March 2024 after undergoing a preventative double mastectomy. This decision was made following genetic testing and detection of aggressive Luminal B cancer in both breasts. Despite the challenges, Munn remains optimistic about her health and family expansion options.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