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Outcry Over Photo of Baby on Floor at Taylor Swift Concert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photograph circulating on social media has caused uproar, featuring what appears to be a baby lying on the floor at Taylor Swift's concert in Paris at the La Défense Arena. The image was initially shared by a user @jacnights13 on the social media platform X on May 10, 2024. The user expressed safety concerns about the baby's presence in the standing section, also known as the pit, of the concert venue.</w:t>
      </w:r>
      <w:r/>
    </w:p>
    <w:p>
      <w:r/>
      <w:r>
        <w:t>The identity of the person seen in the photo standing over the baby remains unknown, and it's unclear whether they were responsible for the child. The original poster has since privatized their account and clarified that they did not take the photograph themselves.</w:t>
      </w:r>
      <w:r/>
    </w:p>
    <w:p>
      <w:r/>
      <w:r>
        <w:t>The incident prompted responses from the venue's representatives, stating that while they had proposed alternative seating to spectators with a young child in the standing area, this offer was declined. The venue's policy requires that all minors attending must be accompanied by an adult, and they do not recommend bringing children under four years of age due to concerns about high volume levels.</w:t>
      </w:r>
      <w:r/>
    </w:p>
    <w:p>
      <w:r/>
      <w:r>
        <w:t>Public reaction on social media consisted mostly of outrage and concern for the child's safety, with some commentators suggesting severe repercussions for anyone bringing a baby to such an environment.</w:t>
      </w:r>
      <w:r/>
    </w:p>
    <w:p>
      <w:r/>
      <w:r>
        <w:t>This event occurred during Swift's Eras Tour, which included four nights at the Paris La Défense Arena. Taylor Swift is currently touring Europe and performed songs from her 11th studio album, "The Tortured Poets Department."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