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Peter Phillips spotted with new partner Harriet Sperling at Badminton Horse Trial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Peter Phillips, aged 46 and nephew to King Charles, has recently been seen with his new partner, Harriet Sperling, at the Badminton Horse Trial in Gloucestershire. Phillips, who is 18th in line to the throne, and Sperling, an NHS paediatric nurse specialist and a freelance writer, appeared close and affectionate at the event attended by various senior royals including Queen Camilla.</w:t>
      </w:r>
      <w:r/>
    </w:p>
    <w:p>
      <w:r/>
      <w:r>
        <w:t>Harriet Sperling notably played a critical role in saving a three-week-old baby named Phineas in 2010. The baby was suffering from a severe virus and was treated by Sperling and a team of 62 other medical professionals. The team's quick response and dedicated care facilitated the baby's recovery. Michael Cockerham, Phineas' father and a photographer, later honored the medical team by photographing each member, which he included in a published book.</w:t>
      </w:r>
      <w:r/>
    </w:p>
    <w:p>
      <w:r/>
      <w:r>
        <w:t xml:space="preserve">Additionally, Sperling has openly discussed the challenges and triumphs of being a single mother, crediting her Christian faith for giving her strength during difficult times. She often writes about these experiences and the deep bond she shares with her daughter. </w:t>
      </w:r>
      <w:r/>
    </w:p>
    <w:p>
      <w:r/>
      <w:r>
        <w:t>Peter Phillips had previously been in a three-year relationship with his partner Lindsay Wallace, ending just weeks before his appearance with Sperling. He was formerly married to Autumn Kelly, with whom he shares two daughters. The recent public outing with Sperling marks a new chapter in his personal life.</w:t>
      </w:r>
      <w:r/>
    </w:p>
    <w:p>
      <w:r/>
      <w:r>
        <w:t>The relationship between Phillips and Sperling is reportedly in its early stages. They both attended the high-profile Badminton Horse Trial, a well-known equestrian event popular among members of the royal family.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