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Honored at Naming Ceremony in Lagos, Nigeria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trip to Lagos, Nigeria, Prince Harry and Meghan Markle attended a special naming ceremony where they were serenaded by Nigerian gospel singer, Moses Bliss. The event took place on Sunday, and saw Meghan honored with the title 'Ada Mazi,' signifying her respected status in the Ancient Arochukwu Kingdom. Among the dignitaries present were three prominent kings: His Eminence Engr Eberechukwu Oji, Eze Aro of Ancient Arochukwu Kingdom, Igwe Alfred Achebe, the Obi of Onitsha, and the Great Olu Of Warri Kingdom.</w:t>
      </w:r>
      <w:r/>
    </w:p>
    <w:p>
      <w:r/>
      <w:r>
        <w:t>During the ceremony, Moses Bliss, 29, performed his music, later expressing on social media his gratitude for the opportunity, highlighting the special moment when Meghan appreciated his music. The couple seemed engaged and appreciative throughout his performance, applauding warmly. Bliss described the encounter as an honor and shared his joy in celebrating love through his song.</w:t>
      </w:r>
      <w:r/>
    </w:p>
    <w:p>
      <w:r/>
      <w:r>
        <w:t>This event was part of Harry and Meghan's 72-hour visit to Nigeria aimed at engaging with local communities and promoting initiatives such as mental health for soldiers and empowering youth. The trip also included participation in other cultural activities and visits to local organizations like Giants of Africa, which uses sports to empower youth. Their visit garnered significant local support, with many Nigerians expressing pride in welcoming Meghan as a respected figure in their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