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Harry and Meghan Markle's Tour of Nigeria: Insights from Body Language Expert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Prince Harry and Meghan Markle are currently touring Nigeria, having been observed at the Lagos Polo Club. Body language expert Darren Stanton commented on their interactions, noting that Prince Harry appears "head over heels in love" with Meghan, with the couple exhibiting a close connection. Meghan is seen as confident and natural in public engagements, which reportedly has a relaxing effect on Harry.</w:t>
      </w:r>
      <w:r/>
    </w:p>
    <w:p>
      <w:r/>
      <w:r>
        <w:t>In addition to enjoying their time in Nigeria, Prince Harry is reportedly still processing a recent visit to the UK for the 10th anniversary of the Invictus Games. According to Stanton, Harry displayed some nervousness, likely related to the emotions stirred by his return to the UK. The tour in Nigeria includes various public engagements where the couple has been well-received.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