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Harry's Memoir 'Spare' Snubbed at British Book Awards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British Book Awards in London, Prince Harry's memoir "Spare" did not secure any awards despite being nominated in multiple categories. Released in January 2023, the memoir was the UK's bestselling book of the year, featuring personal revelations and accounts of the Royal Family. However, during the awards ceremony held at Grosvenor House on Park Lane, the book missed out on the Book of the Year award, which was won by GT Karber's puzzle book "Murdle." Additionally, in the non-fiction narrative category, Harry's "Spare" was outperformed by Rory Stewart's "Politics On The Edge." The title of Author of the Year was awarded to children's writer Katherine Rundell, recognized for her fantasy series "Impossible Creatures." The judges panel comprised various authors, illustrators, and trade professionals, alongside celebrities such as Adrian Chiles and Lorraine Kelly.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