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Princess Kate Tops YouGov Poll as Most Popular Royal Family Member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Princess Kate has been named the most popular member of the British Royal Family, according to a recent YouGov poll, achieving a 74 percent favorability rating. Close behind her is her husband, Prince William, with a 73 percent favorability. Other notable figures in the poll include Princess Anne with 70 percent and King Charles with 64 percent favorability.</w:t>
      </w:r>
      <w:r/>
    </w:p>
    <w:p>
      <w:r/>
      <w:r>
        <w:t>A new figure in this survey is Sophie, the Duchess of Edinburgh, marking her first appearance in the YouGov favorability tracker. She secured a favorability score of 54 percent, putting her in fifth place. This comes after Sophie's notable activities, including being the first royal to visit Ukraine since the Russian invasion.</w:t>
      </w:r>
      <w:r/>
    </w:p>
    <w:p>
      <w:r/>
      <w:r>
        <w:t>The poll also for the first time included Princesses Eugenie and Beatrice, daughters of Prince Andrew and Sarah Ferguson, who both received a favorability rating of 37 percent. Conversely, Prince Harry and Meghan Markle remain less popular, with 29 percent and 22 percent favorability respectively. Prince Andrew remains the least favored, with a 6 percent positive view.</w:t>
      </w:r>
      <w:r/>
    </w:p>
    <w:p>
      <w:r/>
      <w:r>
        <w:t>This survey reflects the current public opinion of key members of the British Royal Family as of May 2024.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