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Rapper-Actor Lil Meech Sparks Controversy with Unconventional Mother's Day Celebration and Legal Troubles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Demetrius 'Lil Meech' Flenory Jr., a rapper-actor known for his role as Travis in HBO's "Euphoria," has recently made headlines not just for his entertainment career but also for off-screen activities. Celebrating Mother's Day unconventionally, Lil Meech took both his mother and grandmother to a strip club, where footage from his Instagram account shows them receiving lap dances from strippers.</w:t>
      </w:r>
      <w:r/>
    </w:p>
    <w:p>
      <w:r/>
      <w:r>
        <w:t>In addition to these recent events, Lil Meech has previously found himself in legal troubles. In 2022, he was arrested at Fort Lauderdale-Hollywood International Airport in Florida for having a Glock 19 9mm gun in his luggage without a permit. Although the firearm was not loaded, a 15-round magazine was found with it. The arrest was made after airport security detected the gun and contacted the Broward County Sheriff's Office. Flenory Jr. was charged with introducing a firearm into the sterile area of an airport, a felony offense.</w:t>
      </w:r>
      <w:r/>
    </w:p>
    <w:p>
      <w:r/>
      <w:r>
        <w:t>Moreover, Lil Meech has faced accusations regarding his personal life, specifically allegations of infidelity involving R&amp;B singer Summer Walker, which he has denied.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