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KTLA Anchor and Entertainment Reporter Sam Rubin Dies at 64 After Suffering Heart Attack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 Rubin, a renowned KTLA anchor and entertainment reporter, passed away suddenly at the age of 64 after suffering a heart attack at his home in Los Angeles. The incident occurred shortly after he conducted a morning Hollywood news segment. Rubin had been a prominent figure at KTLA since 1991, known for his interviews with celebrities and extensive coverage of the entertainment industry.</w:t>
      </w:r>
      <w:r/>
    </w:p>
    <w:p>
      <w:r/>
      <w:r>
        <w:t>In a touching tribute broadcasted on KTLA, Rubin’s 16-year-old son, Colby, joined his father's colleagues at the anchor desk to honor his memory. Visibly emotional, Colby read a letter to his father, expressing deep admiration and recounting personal memories, which left the station staff and viewers moved.</w:t>
      </w:r>
      <w:r/>
    </w:p>
    <w:p>
      <w:r/>
      <w:r>
        <w:t>Rubin's career was marked by several awards, including multiple Emmys, a Golden Mic, and a lifetime achievement award from the Southern California Broadcasters Association. His last interview was with actress Jane Seymour, who, along with other celebrities like Ryan Reynolds and Selma Blair, expressed sorrow and shared fond memories of Rubin.</w:t>
      </w:r>
      <w:r/>
    </w:p>
    <w:p>
      <w:r/>
      <w:r>
        <w:t>Colby's tribute highlighted his father’s role not only as a journalist but also as a devoted father, underscoring the personal loss felt by his family and colleagues.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