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Renowned Saxophonist and Grammy Winner David Sanborn Dies at 78</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David Sanborn, renowned saxophonist and Grammy Award winner, passed away at the age of 78 on Sunday afternoon. According to his team's announcement on Monday, Sanborn succumbed to complications from prostate cancer, a condition he had been battling since 2018. Despite his illness, he continued to perform and had plans to hold concerts through 2025.</w:t>
      </w:r>
      <w:r/>
    </w:p>
    <w:p>
      <w:r/>
      <w:r>
        <w:t>Sanborn was a versatile musician, known for his work beyond the confines of traditional jazz, collaborating with a range of artists including Stevie Wonder, Paul Simon, James Taylor, Luther Vandross, and Eric Clapton. His career highlights include winning six Grammy Awards and releasing 25 albums, with eight achieving gold status and one platinum. His influence extended across pop and jazz music, earned through his distinctive contributions to the genres.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