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Ryan Reynolds jokes about Taylor Swift naming his children in interview with 'Today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Ryan Reynolds humorously commented that pop star Taylor Swift plays a role in naming his children during an interview on the "Today Show." The discussion with host Savannah Guthrie occurred as Reynolds and his wife, actress Blake Lively, chose not to publicly reveal the name or gender of their fourth child, born in February 2023. Guthrie, referencing Swift’s history of revealing the names of Reynolds and Lively’s children through her music, inquired if the name appeared on Swift’s latest album. Reynolds played along with the joke, stating they were still waiting on Swift for the name. The couple, married since 2012, have four children. Their connection to Swift has remained strong over the years, with their children forming close bonds with the singer-songwriter.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