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Sabrina Carpenter Celebrates 25th Birthday with Leonardo DiCaprio Meme Cake in New York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Sabrina Carpenter celebrated her 25th birthday on May 11, 2024, by hosting a festive party that included a humorous cake featuring a Leonardo DiCaprio meme. The event, which took place in New York, saw Carpenter posing in a satin yellow mini-dress similar to that worn by Kate Hudson in the movie "How to Lose a Guy in 10 Days." The specially designed birthday cake was adorned with yellow frosting flowers and gold candles, showcasing a meme referencing DiCaprio's tendency to date younger women, with the text: “Nooo don’t turn 25 your so sexy aha.”</w:t>
      </w:r>
      <w:r/>
    </w:p>
    <w:p>
      <w:r/>
      <w:r>
        <w:t>The party was attended by notable guests, including Carpenter’s rumored boyfriend, actor Barry Keoghan, and rapper Ice Spice. Carpenter and Keoghan have been spotted together at several events, including the 2024 Met Gala and the Vanity Fair Oscars Party earlier in the year, sparking speculations about their relationship. During the party, Carpenter shared a moment with Keoghan as she blew out her birthday candles.</w:t>
      </w:r>
      <w:r/>
    </w:p>
    <w:p>
      <w:r/>
      <w:r>
        <w:t>The cake and Carpenter's outfit drew significant attention and approval from fans and celebrities alike, many of whom expressed their amusement and praise on social media platforms. The event was captured and highlighted by TMZ, further showcasing the lively and stylish celebration.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