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Seamus Makim, Former Pageboy at Royal Wedding, Marries in Germany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Seamus Makim, who once stood as a pageboy beside Prince William at his aunt's wedding, tied the knot in Germany on a recent Saturday. Makim, originally from a family linked to British royalty through his mother Jane Ferguson and his aunt, Sarah, Duchess of York, married his fiancée Sibylle in a ceremony characterized by traditional German attire. The wedding was described by Jane as a 'perfect day'. Seamus and Sibylle's relationship has enjoyed the expressed admiration and approval of the Duchess of York, celebrating their union and Seamus's success as an oceanic filmmaker and his dedication to his family, including his two boys from a previous relationship.</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