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Siblings Reunited at School After Eight Years Apart, Emotional Video Goes Viral on TikTok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Texas, two siblings, Ramiro Gonzales, 16, and Chloe Gonzales, 10, were reunited at a school after being separated for over eight years due to a series of family tragedies. Their reunion was captured in a video by their aunt, Sheryl Ornelas, and has garnered nearly two million views on TikTok.</w:t>
      </w:r>
      <w:r/>
    </w:p>
    <w:p>
      <w:r/>
      <w:r>
        <w:t>Originally from Detroit, Michigan, the siblings faced numerous hardships including a house fire and the death of their grandmother from cancer, which led to Ramiro moving to Texas with his aunt Sheryl to avoid foster care. Sheryl, who is their maternal aunt, played a significant role in keeping the siblings connected and orchestrating their reunion.</w:t>
      </w:r>
      <w:r/>
    </w:p>
    <w:p>
      <w:r/>
      <w:r>
        <w:t>The emotional video shows a surprised Chloe stopping in her tracks as she sees Ramiro, who presents her with a bouquet of flowers, leading to a tearful embrace between the siblings. The clip and their story have attracted considerable attention and sympathy from viewers online.</w:t>
      </w:r>
      <w:r/>
    </w:p>
    <w:p>
      <w:r/>
      <w:r>
        <w:t>The reunion occurred recently, with Ramiro managing to visit Texas as of March 15, 2024. Sheryl described the reunion and the social media response as a testament to human compassion and a heartwarming chapter in their lives despite the past tragedies.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