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Singer Van Hunt Shares Nude Photo of Halle Berry on Instagram for Mother's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Singer Van Hunt shared a nude photo of actress Halle Berry on Instagram to mark Mother's Day on May 12, 2024. Describing it as an accidental post, Hunt added a playful caption honoring Berry, who is a mother of two. The photo depicted Berry, 57, on a balcony, modestly screened by greenery. Meanwhile, Berry's own Mother's Day post was a tribute to her mother-in-law, Doris Edwards Drayton, including family photos and appreciative words. Berry has previously spoken about the challenges of balancing motherhood with her career, notably in her 2021 People's Icon Award acceptance speech. Berry and Hunt have been in a relationship since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