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Sophie Monk Rumored as Potential Replacement Host for Lego Masters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Sophie Monk is rumored to be the potential new host for Lego Masters Australia, possibly replacing current host Hamish Blake. Hamish, who has hosted the show since its inception in 2018, is considering a shift to host a new quiz show, "The Floor," an Australian version of the US show currently hosted by Rob Lowe.</w:t>
      </w:r>
      <w:r/>
    </w:p>
    <w:p>
      <w:r/>
      <w:r>
        <w:t>Channel Nine, the network behind "Lego Masters," has reportedly acquired the rights to "The Floor" and views Hamish as the leading candidate for the host role. Due to his commitments, including family considerations, Hamish has expressed that he would not host both shows simultaneously.</w:t>
      </w:r>
      <w:r/>
    </w:p>
    <w:p>
      <w:r/>
      <w:r>
        <w:t>Sophie Monk, known for her role as host on "Love Island" and her guest appearances on the 2024 series of "Lego Masters," is seen as a strong contender to take over from Hamish, should he move on to "The Floor." Her growing involvement in "Lego Masters" has been interpreted as a strategy to assess her suitability as the main host. Sophie has a personal affinity for Lego, noting its value as both a hobby and an investment, and finds it beneficial for managing her ADHD symptoms.</w:t>
      </w:r>
      <w:r/>
    </w:p>
    <w:p>
      <w:r/>
      <w:r>
        <w:t>Representatives for Channel Nine and both hosts have not yet officially commented on these developments.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