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Tejano Singer Kevin Hernández and Family Killed in Mexico Cartel Shooting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5, Tejano singer Kevin Hernández, his wife Marisela Sandoval, and her two children, Angela Ramírez, 14, and Ezequiel Ramírez Jr., 17, were killed in a roadside shooting in Chihuahua, Mexico. The gunmen, alleged members of the Sinaloa Cartel, fired at least 150 shots during the attack. Sandoval's mother and the couple's four-year-old son were also wounded but survived.</w:t>
      </w:r>
      <w:r/>
    </w:p>
    <w:p>
      <w:r/>
      <w:r>
        <w:t>Kevin Hernández was on tour and known as the lead singer of the Tejano band H Norteña, which originated in El Paso, Texas, in 2015. The band had produced eight albums and had just released a new song the day after Hernández's murder.</w:t>
      </w:r>
      <w:r/>
    </w:p>
    <w:p>
      <w:r/>
      <w:r>
        <w:t>The Chihuahua Southern District State Attorney General, Juan Portillo, stated that investigations suggest the attack might be related to Sandoval's involvement in the horse racing industry, a business she took over after her first husband, Ezequiel Ramírez, was murdered in 2015. Authorities are examining video recordings and have identified at least two suspects linked to the cartel in connection with the killings.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