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The Guardian Releases Quick Crossword No 16,855 on May 14,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Guardian published Quick Crossword No 16,855 on Tuesday, May 14, 2024. This crossword puzzle, available both in print and as a PDF version, can also be accessed through an accessible version designed to cater to a broader audience. The puzzle, featured in The Guardian newspaper, is recommended for crossword enthusiasts who prefer a more engaging experience using The Guardian app. The crossword includes a variety of clues, both across and down, ranging from simple to moderately challenging, designed to appeal to novice and experienced puzzlers alike.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