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The Guardian Releases Sudoku Puzzle #6,479 of Medium Difficulty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Guardian released Sudoku puzzle number 6,479 classified as medium difficulty on May 14, 2024. The puzzle requires solvers to fill a grid so every row, column, and 3x3 box includes numbers 1 to 9 without repetition. Solutions for this puzzle, published on a Tuesday, will be available in the next issue. For puzzles released on Fridays, solutions appear in the following Monday's edition, while Saturday puzzles have solutions in the same day's issue.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