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New York Times Book Review Launches 'Title Search' Interactive Feature on Sports Books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The New York Times Book Review has introduced a new interactive feature titled "Title Search," a hidden-text puzzle published on May 13, 2024. This edition of the puzzle is themed around sports and incorporates the titles of 13 different sports-related books, ranging from history to biography and memoir. </w:t>
      </w:r>
      <w:r/>
    </w:p>
    <w:p>
      <w:r/>
      <w:r>
        <w:t>In the game, players are presented with a text passage and are encouraged to identify and click on phrases that are titles of books. If the selection is correct, it remains highlighted and additional information about the book, along with purchasing links, is provided at the bottom of the screen.</w:t>
      </w:r>
      <w:r/>
    </w:p>
    <w:p>
      <w:r/>
      <w:r>
        <w:t>The "Title Search" quiz is available weekly on the Books page of The New York Times website, and users can also access previous editions through the Book Review Quiz Bowl archive.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