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 Influencer 'Pookie' Puckett and Husband Face Controversy Amidst Growing Fame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TikTok influencer Campbell "Pookie" Puckett, along with her husband Jett, have been centerpieces in recent online discussions, both for their luxurious lifestyle showcased on social media and a past controversy. The couple faced backlash after photos surfaced of Campbell at a plantation-themed party during her university days at Ole Miss, which led her to apologize for her actions publicly. Despite this, the couple's social media fame has grown, with Campbell accumulating over 800,000 followers on TikTok.</w:t>
      </w:r>
      <w:r/>
    </w:p>
    <w:p>
      <w:r/>
      <w:r>
        <w:t>Recently, Campbell shared a viral clip from a Mother's Day brunch with her mother, who attracted significant admiration from fans for her elegant appearance. In the video, Campbell praised their close relationship, and both women were highlighted for their stylish outfits. Campbell's mother wore a striking all-pink pantsuit complemented by a Chanel purse and a pearl necklace. The post resonated with many, garnering over 1.7 million views.</w:t>
      </w:r>
      <w:r/>
    </w:p>
    <w:p>
      <w:r/>
      <w:r>
        <w:t>Jett, who works in mergers and acquisitions in the dental industry, frequently appears in videos with Campbell. The Atlanta-based couple has continued to publish content related to their lifestyle, often focusing on their fashion choices, including high-end pieces like Campbell's $11,000 Hermes Kelly bag. Reception to their videos has been mixed, with some viewers expressing strong disapproval while others celebrate the couple's relationship.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