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Cruise celebrates 38th anniversary of 'Top Gun' franchise with behind-the-scenes photos on Top Gun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Tom Cruise recently commemorated the enduring success of the "Top Gun" franchise, 38 years after the original movie was released in 1986. Celebrating on Top Gun Day, May 13, the 61-year-old actor shared behind-the-scenes photos from the original film on Instagram. These photos included moments with his co-star Val Kilmer, the late director Tony Scott, and producer Jerry Bruckheimer. Cruise also posted a recent photo from the set of "Top Gun: Maverick," the successful sequel released in 2022.</w:t>
      </w:r>
      <w:r/>
    </w:p>
    <w:p>
      <w:r/>
      <w:r>
        <w:t>"Top Gun: Maverick" achieved significant box office success, becoming the 12th highest-grossing film of all time and prompting discussions of a potential third installment in the franchise. Despite the plans for a third movie, its production has been delayed to allow Cruise to complete work on the upcoming eighth film in the "Mission: Impossible" series. Cruise expressed his gratitude to the fans for their longstanding support, highlighting their importance in the celebration of Top Gun 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