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 Holland Delights Audience in 'Romeo and Juliet' West End Return Despite Setbacks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Tom Holland made his West End return in the play "Romeo and Juliet" at the Duke of York Theatre in London. The opening performance, originally scheduled for Saturday, had been postponed due to technical issues requiring further preparation. Additionally, concerns about Holland’s ability to perform arose after a recent injury where he was struck on the head by a golf ball during a charity event in Scotland. Despite these setbacks, the show opened on Monday to enthusiastic crowds and rave reviews, highlighted by standing ovations and commendations for Holland and his co-star Francesca Amewudah-Rivers. Audience members, including those who had traveled internationally and others who obtained tickets through specialized sales for under-30s and key workers, expressed relief and excitement over the performance proceeding as planned.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