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Tom Holland stars as Romeo in modern adaptation of Romeo and Juliet in London theatre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British actor Tom Holland has recently debuted in a new adaptation of Shakespeare's "Romeo and Juliet" at the Duke of York’s Theatre in London. Under the direction of Jamie Lloyd, Holland stars as Romeo Montague alongside Francesca Amewudah-Rivers who plays Juliet Capulet. Their first stage performance was scheduled for a Monday evening following a cancellation of Saturday’s opening preview.</w:t>
      </w:r>
      <w:r/>
    </w:p>
    <w:p>
      <w:r/>
      <w:r>
        <w:t>The production has released promotional images featuring Holland in modern costumes like a grey hoodie and a white vest, reflecting a contemporary take on the classic romance. This adaptation has been described as a "pulsating new vision" of Shakespeare’s story.</w:t>
      </w:r>
      <w:r/>
    </w:p>
    <w:p>
      <w:r/>
      <w:r>
        <w:t>Tom Holland, widely recognized for his role in the Spider-Man film series, first made his stage appearance as a child in "Billy Elliot The Musical." The new "Romeo and Juliet" show is set to run until August 3.</w:t>
      </w:r>
      <w:r/>
    </w:p>
    <w:p>
      <w:r/>
      <w:r>
        <w:t>Furthermore, the production has faced challenges, including addressing "deplorable racial abuse" directed online at one of its actors, emphasizing a zero-tolerance policy towards bullying and harassment.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