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TV Chef Dave Myers of 'Hairy Bikers' Fame Dies at 66 After Cancer Battle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Dave Myers, known for the "Hairy Bikers" TV series, passed away at the age of 66 following a battle with cancer. His death on February 28 was announced by his TV partner Si King. Myers had been diagnosed with cancer in May 2022 but chose not to disclose the type of cancer to avoid public speculation.</w:t>
      </w:r>
      <w:r/>
    </w:p>
    <w:p>
      <w:r/>
      <w:r>
        <w:t>Myers' wife, Liliana Orzac, whom he married in 2011 after meeting during a Hairy Bikers filming in Romania in 2006, spoke about the difficulty of watching Myers' health decline over several years. In an interview with BBC Radio Cumbria, Orzac shared her experiences of living through Myers' illness and the profound impact his passing had on her, emphasizing his enduring positivity and the strong personal and public persona he maintained.</w:t>
      </w:r>
      <w:r/>
    </w:p>
    <w:p>
      <w:r/>
      <w:r>
        <w:t>Liliana Orzac and Myers, along with running a production company, Sharpletter, also shared a blended family, with Orzac's two children from a previous relationship. Following Myers' passing, Orzac expressed gratitude for the support from fans and the community, highlighting the comfort their messages and memories of Myers provided during a challenging time.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