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Ultra Naté Shares Glamorous Photos from Naples Visit at 56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singer and DJ Ultra Naté, known for her hit single "Free" released in 1997, recently shared photos from her visit to Naples, Italy. Now aged 56, Naté looked striking in a black rhinestone-embellished outfit. She has continued making music, marked by her 1998 album "Situation: Critical" and more recently "ULTRA," which she released in 2022. Despite a historical feud with Warner Bros. Records around her peak fame, she chose the independent route and signed with Strictly Rhythm Records. Ultra Naté now regularly performs DJ sets globally and has an upcoming event at the Lord Baltimore Hotel Skybar.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