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 Kennel Club Dog Show Delights Canine Lovers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Westminster Kennel Club Dog Show was held at the USTA Billie Jean King National Tennis Center in Queens, New York, during the weekend of May 13, 2024. This year marked the event's second occurrence at this location since moving from Lyndhurst estate, which served interimly during the early pandemic after a century at Madison Square Garden.</w:t>
      </w:r>
      <w:r/>
    </w:p>
    <w:p>
      <w:r/>
      <w:r>
        <w:t>The show featured over 2,500 dogs participating in various competitions, including agility, obedience, and diving, before transitioning to more traditional contests such as best in breed, best in group, and best in show. The venue, more commonly associated with the U.S. Open tennis tournament, adapted its facilities to host the diverse range of canine competitors and their human handlers.</w:t>
      </w:r>
      <w:r/>
    </w:p>
    <w:p>
      <w:r/>
      <w:r>
        <w:t>Throughout the event, numerous dogs, assorted in height classifications from eight to 24 inches, showcased their skills and poise. Noteworthy were unique grooming styles, some dogs being wheeled in strollers, and detailed attention given to the dogs' appearances, reflecting the high standards and idiosyncrasies typical of such a prestigious competition. The human attendees enjoyed a selection of refreshments, and while the dogs remained well-behaved, human emotions ranged across a spectrum of excitement and disappointment.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