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Zayn Malik opens up about fatherhood and new perspective on life in recent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Zayn Malik recently shared insights into how fatherhood has transformed his life during an interview on Fearne Cotton's "Happy Place" podcast. The 31-year-old singer, formerly of One Direction, discussed his life on a farm in Pennsylvania with his three-year-old daughter Khai, whom he shares custody of with his ex-girlfriend, model Gigi Hadid, 29. The couple parted ways in 2021.</w:t>
      </w:r>
      <w:r/>
    </w:p>
    <w:p>
      <w:r/>
      <w:r>
        <w:t>In the interview, Malik emphasized that becoming a father has altered his perspective on many aspects of life, enhanced his patience, and deepened his approach to songwriting. Contrary to his initial belief that he would be a strict parent, Malik admitted to being quite accommodating to his daughter's requests. He also highlighted the serenity of their countryside life, away from the intrusiveness of New York, where he and Khai engage in activities like collecting eggs and camping.</w:t>
      </w:r>
      <w:r/>
    </w:p>
    <w:p>
      <w:r/>
      <w:r>
        <w:t>This shift to a quieter life also allows Malik to pursue personal interests such as painting and reading when Khai is with her mother. The singer confessed that fatherhood has instilled in him a newfound love and happiness, which has been profoundly life-changing.</w:t>
      </w:r>
      <w:r/>
    </w:p>
    <w:p>
      <w:r/>
      <w:r>
        <w:t>Zayn and Gigi Hadid initially started dating in 2015 and had an on-and-off relationship until their final split in 2021, amid tensions involving Gigi's mother, Yolanda Hadid. Additionally, Malik briefly touched on his time with One Direction, noting that despite past resentments due to their competitive nature, he now views those experiences more positively.</w:t>
      </w:r>
      <w:r/>
    </w:p>
    <w:p>
      <w:r/>
      <w:r>
        <w:t>Malik's latest solo album, "Room Under the Stairs," is set to release on May 17, reflecting his recent life experiences and emotions.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