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Zayn Malik Seeks Reconciliation with One Direction Bandmates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Zayn Malik, former member of the British boyband One Direction, is reportedly seeking to mend relationships with his ex-bandmates after nearly a decade of estrangement. Malik, who left the group in March 2015 citing stress, has expressed a desire for forgiveness and to rebuild friendships with Niall Horan, Liam Payne, Harry Styles, and Louis Tomlinson. According to insiders, Malik is open to the possibility of a reunion, though his primary focus is on reconciliation rather than musical collaboration. One Direction, formed in 2010 on the UK X Factor, disbanded in 2016 following Malik's departure. Malik, who has pursued a successful solo career, lives in rural Pennsylvania and is preparing to release his fourth studio album, "Room Under the Stairs," on May 17.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