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PGA Championship: Rory McIlroy Leads Strong Field at Valhalla Golf Club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2024 PGA Championship is set to take place from Thursday, May 16 to Sunday, May 19 at Valhalla Golf Club in Louisville, Kentucky. This marks the fourth time the championship will be held at Valhalla, which last hosted the event in 2014 when Rory McIlroy secured his victory over Phil Mickelson. </w:t>
      </w:r>
      <w:r/>
    </w:p>
    <w:p>
      <w:r/>
      <w:r>
        <w:t>Rory McIlroy, who won his last major at Valhalla in 2014, is in formidable form, having recently won back-to-back PGA Tour events. He will join a competitive field, including world number one Scottie Scheffler, defending champion Brooks Koepka, and Tiger Woods. Scheffler is returning after a break following the birth of his first child, having previously won four out of five starts, including his second Masters title.</w:t>
      </w:r>
      <w:r/>
    </w:p>
    <w:p>
      <w:r/>
      <w:r>
        <w:t>The tournament will be broadcast live on Sky Sports Golf and Main Event, with coverage starting at 1 PM BST on Thursday and Friday and at 2 PM over the weekend. Sky Sports subscribers can also stream the event online via the Sky Go app.</w:t>
      </w:r>
      <w:r/>
    </w:p>
    <w:p>
      <w:r/>
      <w:r>
        <w:t>Additionally, 16 LIV Golf players, including Talor Gooch, Patrick Reed, and Joaquin Niemann, will be competing, with some having received special invitations. Notably absent is Louis Oosthuizen, who declined participation due to personal commitments. Rory McIlroy tees off at 1:15 PM local time and will play alongside Dustin Johnson and Justin Rose.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