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Bruce Willis diagnosed with frontotemporal dementia, finds solace in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Bruce Willis, the famed 69-year-old actor known for his role in "Die Hard," has been diagnosed with frontotemporal dementia (FTD) in 2023, following his retirement from acting due to aphasia in the previous year. Amid his health challenges, he has been spending time with his family, including his granddaughter, Louetta.</w:t>
      </w:r>
      <w:r/>
    </w:p>
    <w:p>
      <w:r/>
      <w:r>
        <w:t>A recent Instagram post by his eldest daughter, Rumer Willis, from his former marriage to Demi Moore, showcased Willis cradling one-year-old Louetta. The post celebrated Rumer's second Mother's Day, and included a heartfelt caption expressing her joys and challenges of motherhood. Willis's second wife, Emma Heming Willis, along with other family members, have been supportive and frequently provide updates on his condition as he steps back from public life to focus on his health.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