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Steve Buscemi attacked in random assault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Footage has emerged of actor Steve Buscemi moments before he was punched in the face last week in a random attack in New York City. The 66-year-old actor was walking on Third Avenue near East 27th Street in Kips Bay, Manhattan, at 11:48 AM on Wednesday when a man approached and attacked him outside 369 Third Avenue. The assailant fled the scene and remains at large, with no arrests having been made.</w:t>
      </w:r>
      <w:r/>
    </w:p>
    <w:p>
      <w:r/>
      <w:r>
        <w:t>Buscemi, who sustained bruising, swelling, and bleeding to his left eye, was treated at Bellevue Hospital. He was seen with a black eye four days later, concealing it behind shades while walking by a film crew in Manhattan.</w:t>
      </w:r>
      <w:r/>
    </w:p>
    <w:p>
      <w:r/>
      <w:r>
        <w:t>The alleged attacker was captured on surveillance footage, described as wearing a dark baseball hat, blue T-shirt, black pants, and white sneakers. Buscemi’s publicist confirmed the assault, noting the actor's appreciation for well-wishers and expressing sadness over the incident.</w:t>
      </w:r>
      <w:r/>
    </w:p>
    <w:p>
      <w:r/>
      <w:r>
        <w:t>Buscemi, a Brooklyn native and former firefighter, has a career spanning four decades, known for his roles in "Boardwalk Empire," "Fargo," and "Reservoir Dogs." This incident follows a history of violence towards the actor, including a stabbing in 2001 while filming "Domestic Disturbance."</w:t>
      </w:r>
      <w:r/>
    </w:p>
    <w:p>
      <w:r/>
      <w:r>
        <w:t>The attack on Buscemi is part of a troubling trend of random assaults in New York City. His "Boardwalk Empire" co-star, Michael Stuhlbarg, was similarly attacked in March while running near Central Park. Other celebrities, including Rick Moranis and Bethenny Frankel, have also been randomly assaulted in recent years. According to recent NYPD statistics, felony assaults have increased by 3.8% in the first quarter of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