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Actor Taylor Kinney Marries Model Ashley Cruger in Private Chicago Ceremony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Taylor Kinney, star of NBC's "Chicago Fire," married model Ashley Cruger in a private ceremony in Chicago on April 30, 2023. Kinney, 42, has been dating Cruger, 27, since 2022. This follows eight years after his split from singer Lady Gaga, whom he dated for five years and got engaged to in February 2015 before their 2016 breakup. Kinney and Cruger went public with their relationship in April 2022 by attending a charity event in Utah and later shared several social media snaps.</w:t>
      </w:r>
      <w:r/>
    </w:p>
    <w:p>
      <w:r/>
      <w:r>
        <w:t>Lady Gaga, Kinney’s former fiancée, moved on with CAA agent Christian Carino in 2017, but they split in 2019. She has been dating Michael Polansky since late 2019. Despite rumors of a breakup in early 2023, Gaga and Polansky have been seen together at various events, including the Super Bowl and an SNL afterparty. They celebrated Gaga's 38th birthday in March 2023 at the celebrity hotspot Giorgio Baldi.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