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Actor Temuera Morrison Shows Interest in Luxurious Broadbeach Waters Mansion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New Zealand-born actor Temuera Morrison, known for his role as Boba Fett in "The Mandalorian," recently expressed interest in a luxurious mansion located in Broadbeach Waters, 3 kilometers from the Gold Coast, Queensland. Despite his familiarity with the four-storey waterfront property—having used it as a filming location for his 2023 surfing film "Sons of Summer"—Morrison deemed the $9-10 million asking price for the house too high after a private inspection on May 4, 2023, also known as 'Star Wars Day'. The property features five bedrooms, seven bathrooms, a VIP rooftop 'party zone,' a pool, a spa, a media room, and an internal elevator. Morrison, 63, who still lives in New Zealand, continues to search for a residence on the Gold Coast, citing it as his preferred getaway location.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