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Anya Taylor-Joy Spotted in Stylish Outfits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Anya Taylor-Joy, 28, was seen leaving the Martinez Hotel in France on Monday, just before the start of the Cannes Film Festival. She dressed fashionably in a denim mini skirt paired with a white blouse featuring bow prints and silver heels. Anya accessorized her outfit with dark sunglasses and carried a blue Dior handbag. Her hair was styled straight and she wore red lipstick, adding a touch of glamour to her look.</w:t>
      </w:r>
      <w:r/>
    </w:p>
    <w:p>
      <w:r/>
      <w:r>
        <w:t>Earlier that day, Anya landed at Nice Airport in a mustard yellow dress and a large straw hat, ahead of her attendance at the festival. She is in Cannes primarily for the premiere of her new film, "Furiosa: A Mad Max Saga," which is part of the Mad Max series and is scheduled to premiere on Wednesday at the festival. This film, directed by George Miller, is a prequel to "Mad Max: Fury Road" and explores the backstory of Furiosa, a character originally played by Charlize Theron.</w:t>
      </w:r>
      <w:r/>
    </w:p>
    <w:p>
      <w:r/>
      <w:r>
        <w:t>Recently, Anya has been busy promoting "Furiosa" in Los Angeles, where she and co-star Chris Hemsworth made a notable appearance on Hollywood Boulevard, arriving in a chariot for a segment on "The Jimmy Kimmel Show." The publicity stunt involved closing parts of the boulevard to facilitate their grand entrance. Early feedback from film critics on "Furiosa" has been positive, with full reviews expected closer to its release on May 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