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Jaimie Alexander Displays Affection with New Romantic Interest in SoHo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Jaimie Alexander, known for her role in "Blindspot," was seen displaying affection with Jorge Mora in New York City’s SoHo neighborhood on a Monday. The 40-year-old actress was dressed in a casual ensemble featuring a black sweater, loose jeans, and black heels, accessorized with earrings and sunglasses. Alongside her attire, she carried a New York Rangers sweatshirt, as the couple was heading to watch the hockey playoffs at Madison Square Garden.</w:t>
      </w:r>
      <w:r/>
    </w:p>
    <w:p>
      <w:r/>
      <w:r>
        <w:t>Jorge Mora, who has a career in private equity and corporate advising, was recently named co-Managing Partner at Jacmel Growth Partners. He dressed casually in a grey sweater, blue jeans, and sneakers. This new romantic interest comes after Alexander's previous engagement to actor Peter Facinelli ended in 2016. They had been engaged since March 2015 after meeting on the set of "Loosies."</w:t>
      </w:r>
      <w:r/>
    </w:p>
    <w:p>
      <w:r/>
      <w:r>
        <w:t>Jaimie Alexander is also known for her recent lead role in the 2022 action thriller "Last Seen Alive," alongside Gerard Butler. The film was released to mixed reviews and made its way to Netflix in October 2022, where it quickly topped the most-watched charts in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