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Jessica Biel Celebrates Mother's Day with Solitary Pool Time and Family Fun at Justin Timberlake's Concert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Mother's Day, actress Jessica Biel enjoyed some solitary relaxation by a pool, an experience she shared through a bikini-clad photo on social media. Jessica, 42, known for her role in "7th Heaven," captioned her picture, "Alone. By a pool. Reflecting on a heavenly Mother’s Day." She is a mother to two sons, Silas, 9, and Phineas, 4, with her husband, singer Justin Timberlake, 43.</w:t>
      </w:r>
      <w:r/>
    </w:p>
    <w:p>
      <w:r/>
      <w:r>
        <w:t>Justin Timberlake, who has been married to Jessica for nearly 12 years, also participated in the celebration by posting a family montage online. In his post, he expressed his admiration for Jessica, saying, "You do it ALL. We love you so much. Happy Mother's Day."</w:t>
      </w:r>
      <w:r/>
    </w:p>
    <w:p>
      <w:r/>
      <w:r>
        <w:t>Additionally, Jessica visited Las Vegas over the weekend to attend Justin's concert, part of his "Forget Tomorrow Tour." During her visit, she spent time with friends and interacted with Lance Bass, a former member of N'SYNC, Justin's old band. Jessica also shared photos of her sons at the concert, emphasizing the family-oriented nature of the event with the caption, "It's a family affair, y'all."</w:t>
      </w:r>
      <w:r/>
    </w:p>
    <w:p>
      <w:r/>
      <w:r>
        <w:t>The "Forget Tomorrow Tour" marks Justin Timberlake's first headlining concert tour in five years and supports his sixth studio album. The tour is set to include 77 shows across North America and Europe, concluding in December.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