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Angelina Jolie and Daughter Vivienne Collaborate on Stage Adaptation of 'The Outsiders'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Angelina Jolie appeared on the Today show to promote a new theatrical project she has been working on with her daughter Vivienne Jolie–Pitt, 15. The duo is developing a stage adaptation of "The Outsiders," based on the 1980s film starring Tom Cruise and Patrick Swayze and the original novel by S.E. Hinton.</w:t>
      </w:r>
      <w:r/>
    </w:p>
    <w:p>
      <w:r/>
      <w:r>
        <w:t>Vivienne, described by Jolie as a "tough assistant," takes her role seriously and is said to be the "biggest theatre head" in the family. Jolie, who shares six children with ex-husband Brad Pitt, including twins Knox and Vivienne, highlighted the family aspect of the project, emphasizing its emotional resonance.</w:t>
      </w:r>
      <w:r/>
    </w:p>
    <w:p>
      <w:r/>
      <w:r>
        <w:t>During the show, Hoda Kotb interviewed Jolie about Vivienne's involvement, prompting the camera to focus on Vivienne in the audience. This collaboration came about after Vivienne connected with "The Outsiders" and suggested adapting it for the stage, following her experience of another production in San Diego.</w:t>
      </w:r>
      <w:r/>
    </w:p>
    <w:p>
      <w:r/>
      <w:r>
        <w:t xml:space="preserve">Previously, at the Broadway premiere of the musical adaptation, Jolie arrived with Vivienne and her son Pax, expressing excitement about the project's Broadway debut. Jolie noted that Vivienne is more interested in theater than cinema and often takes a hands-on approach in their work, even correcting Jolie when needed. </w:t>
      </w:r>
      <w:r/>
    </w:p>
    <w:p>
      <w:r/>
      <w:r>
        <w:t>Jolie and Vivienne's partnership highlights their shared passion for theater, as they bring a new version of "The Outsiders" to the stage.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