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Anya Taylor-Joy and Chris Hemsworth to Kick off 77th Cannes Film Festival with Glamorous Opening Ceremony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77th Cannes Film Festival is set to begin with stars Anya Taylor-Joy and Chris Hemsworth attending the opening ceremony on Tuesday evening. Actress Anya Taylor-Joy was seen departing her hotel in a glamorous semi-sheer dress adorned with flower petal motifs, complemented by a stylish straw hat and white strappy heels. Chris Hemsworth opted for a French-chic look, sporting a tailored blue and white suit with a casual T-shirt.</w:t>
      </w:r>
      <w:r/>
    </w:p>
    <w:p>
      <w:r/>
      <w:r>
        <w:t>The actors are in Cannes to premiere their upcoming movie, "Furiosa: A Mad Max Saga," which will debut at the festival on Wednesday. The film, a prequel in the Mad Max series, is directed by George Miller and explores the backstory of the character Furiosa, originally played by Charlize Theron in "Mad Max: Fury Road." Anya Taylor-Joy takes on the younger version of Furiosa in the new installment.</w:t>
      </w:r>
      <w:r/>
    </w:p>
    <w:p>
      <w:r/>
      <w:r>
        <w:t>Other celebrities such as Shanina Shaik, Sienna Miller, Greta Gerwig, Eva Green, and Lily Gladstone are also expected to attend the festival. The opening ceremony will honor actress Meryl Streep, promising a glamorous turnout of A-list stars on the red carpet at the Grand Theatre on the Croisette.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