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Anya Taylor-Joy Reflects on Emotionally Draining Experience Filming 'Furiosa' for 'Mad Max' Spinoff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Anya Taylor-Joy recently discussed her intense and solitary experience filming the "Mad Max" spinoff, "Furiosa," directed by George Miller. In a conversation with the New York Times, Taylor-Joy revealed that the role left her emotionally drained, requiring about two years to fully process the experience after filming concluded in November 2022. She portrayed a younger version of Charlize Theron’s character, Furiosa, alongside Chris Hemsworth, who played the lead villain, Dementus.</w:t>
      </w:r>
      <w:r/>
    </w:p>
    <w:p>
      <w:r/>
      <w:r>
        <w:t>During the production, Taylor-Joy had limited dialogue, speaking only 30 lines throughout the movie's duration of two hours and twenty-eight minutes. George Miller, in a discussion with The Telegraph, explained that minimal dialogue helps maintain the film’s fast pace. Taylor-Joy also mentioned the restrictive portrayal demanded by Miller, where she could only use her eyes for much of her performance, which challenged her artistic expression.</w:t>
      </w:r>
      <w:r/>
    </w:p>
    <w:p>
      <w:r/>
      <w:r>
        <w:t>"Furiosa" is set to be released in cinemas on May 24, following its premiere at the Cannes Film Festival on May 15.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