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Arkansas Native Greg Karber's 'Murdle' Series Takes UK by Storm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Greg Karber, an Arkansas native also known as G.T. Karber, has carved a niche in the literary world with his detective puzzle book, "Murdle." His work, influenced by his background as the son of a judge and a civil rights attorney and having a grandfather who was an FBI detective in San Francisco during the 1960s, has recently garnered significant attention.</w:t>
      </w:r>
      <w:r/>
    </w:p>
    <w:p>
      <w:r/>
      <w:r>
        <w:t>Karber's book "Murdle" was named Book of the Year at The British Book Awards 2024. The book, published in the UK by Souvenir Press, has topped the non-fiction: lifestyle &amp; illustrated category and was the leading book in the literary charts during the Christmas season. It has been described as an 'utterly addictive' puzzle book, appealing especially to armchair detectives.</w:t>
      </w:r>
      <w:r/>
    </w:p>
    <w:p>
      <w:r/>
      <w:r>
        <w:t>The concept for Murdle was initially scribbled on a napkin by Karber in a café in 2022. It involves a Sudoku-style grid where readers, using a list of weapons, suspects, and locations, must deduce the details of a fictitious crime. Karber, a part-time computer programmer, later developed a code to generate these puzzles, ensuring accuracy and eliminating human error. This led to the creation of the website murdle.com, which offers free daily puzzles and has amassed a large following.</w:t>
      </w:r>
      <w:r/>
    </w:p>
    <w:p>
      <w:r/>
      <w:r>
        <w:t>In addition to his first book, Karber has published two more books in the Murdle series, with his latest titled “Murdle: Even More Killer Puzzles: 100 Cunningly Clever Murder Mystery Logic Puzzles.” His books have reached a global audience and have been translated into more than 28 languages. A junior version titled “Murdle Junior: Curious Crimes for Curious Minds” is set to release in November.</w:t>
      </w:r>
      <w:r/>
    </w:p>
    <w:p>
      <w:r/>
      <w:r>
        <w:t>Karber's work, celebrated for its engaging and challenging content, has resonated particularly well with British audiences, which he regards as a significant compliment given that "Murdle" is a tribute to British mysteries. Karber is currently on tour promoting his third book in the series, living with his partner Dani.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