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Award-Winning Broadcaster Sangita Myska Departs from LBC After Controversial Interview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Sangita Myska, an award-winning broadcaster, is departing from LBC where she hosted a weekend phone-in show since 2022. Myska, known for her investigative journalism at BBC and accolades such as the 2023 ACTA Current Affairs Presenter of the Year, questioned Israeli government spokesman Avi Hyman about the motives behind Israel's actions in a recent conflict, following an Iranian attack on Israel. The controversy surrounding this interview and her subsequent absence from air led to much speculation about her departure. LBC announced her contract end coincided with a schedule update, introducing Vanessa Feltz for a new show in a different timeslot, while Ali Miraj will take over the weekend slots previously filled by Myska.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