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Bill Maher and Bill Burr Criticize Treatment of Louis CK Amid #MeToo Repercussions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On a recent episode of the "Club Random" podcast, Bill Maher, alongside fellow comedian Bill Burr, discussed the career impacts faced by Louis CK following his 2017 sexual misconduct allegations. During the dialogue, Maher contended that Louis CK, who admitted to masturbating in front of colleagues, has been excessively punished compared to others accused of more severe actions, commenting on the inconsistency of the repercussions from the #MeToo movement.</w:t>
      </w:r>
      <w:r/>
    </w:p>
    <w:p>
      <w:r/>
      <w:r>
        <w:t>Bill Burr echoed Maher's sentiments, suggesting that the financial and personal losses experienced by CK, estimated around $50 million, were substantial. Both comedians criticized the broader implications of cancel culture, which they argued started with valid intentions but has since been misapplied, especially within the comedy sector, leading to excessive scrutiny of stand-up content.</w:t>
      </w:r>
      <w:r/>
    </w:p>
    <w:p>
      <w:r/>
      <w:r>
        <w:t>The discussion also tapped into broader frustrations with the #MeToo movement, which gained significant traction in 2017 following revelations about Hollywood producer Harvey Weinstein. This movement led to a wave of public accusations against various public figures, including actors Kevin Spacey, Steven Seagal, and Dustin Hoffman.</w:t>
      </w:r>
      <w:r/>
    </w:p>
    <w:p>
      <w:r/>
      <w:r>
        <w:t>Maher's comments align with his previous critical views on societal shifts in handling allegations of misconduct, emphasizing a perceived imbalance in how punishments are meted out within the entertainment industry.</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