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attends premiere of 'IF' with daughter Lea de Seine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Bradley Cooper attended the premiere of his latest film, "IF," at the SVA Theater in New York City, accompanied by his seven-year-old daughter, Lea de Seine. The event took place on a Monday evening. Cooper, an Academy Award-nominated actor, provides the voice for the character Ice in this animated movie directed and written by John Krasinski, featuring an ensemble cast.</w:t>
      </w:r>
      <w:r/>
    </w:p>
    <w:p>
      <w:r/>
      <w:r>
        <w:t>Bradley Cooper, 49, dressed entirely in black, is both the star and a father figure in attendance, sharing his daughter with model Irina Shayk, who is 38 years old. His daughter, Lea, appeared at the premiere in a pink sweater, a multicolored striped dress, and blue shoes accented with green.</w:t>
      </w:r>
      <w:r/>
    </w:p>
    <w:p>
      <w:r/>
      <w:r>
        <w:t>"IF" explores the theme of a young girl encountering all the imaginary friends left behind as people grow up. This film adds to Cooper's voice acting portfolio, which includes voicing Rocket in the "Guardians of the Galaxy" series. The movie is scheduled for release on May 17.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