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Breathe: A Post-Apocalyptic Thriller Delves into Family Resilience Amid Catastrophic Pollution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"Breathe," a post-apocalyptic thriller, centers on a survivalist family in Brooklyn in 2039, six years after a catastrophic air pollution event renders the Earth uninhabitable. The film stars Common as Darius, a scientist who had anticipated the disaster and built a bunker where he lives with his wife Maya (played by Jennifer Hudson), a gardener; their daughter Zora (Quvenzhané Wallis); and Darius's father. The family sustains themselves with homegrown vegetables, and on rare ventures outside, they use oxygen tanks due to the polluted air.</w:t>
      </w:r>
      <w:r/>
    </w:p>
    <w:p>
      <w:r/>
      <w:r>
        <w:t>The plot thickens with the arrival of Tess (portrayed by Milla Jovovich) and her ominous associate (Sam Worthington). Tess, claiming past connections with Darius, seeks access to the bunker's air purification system, prompting a tense standoff.</w:t>
      </w:r>
      <w:r/>
    </w:p>
    <w:p>
      <w:r/>
      <w:r>
        <w:t>The film, criticized for its focus on family resilience over the harsh realities of survival, releases on UK digital platforms on May 20,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