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Bridgerton stars Simone Ashley and Nicola Coughlan showcase stylish ensembles on 'Good Morning America'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Simone Ashley, known for her role as Kate Sharma in the Netflix series "Bridgerton," appeared on "Good Morning America" in New York City on Monday, wearing a striking red leather skirt ensemble to promote the upcoming third season of the show. She paired her skirt with a scarlet t-shirt and sling-back heels, and had a sweater draped over her arms.</w:t>
      </w:r>
      <w:r/>
    </w:p>
    <w:p>
      <w:r/>
      <w:r>
        <w:t>Nicola Coughlan, who plays Penelope Featherington in the series and takes a lead role in the third season, also featured on the show dressed in an all-black outfit consisting of a long blouse, flared trousers, towering boots, and accessorized with a Mulberry Pimlico Satchel handbag. She was joined by co-star Luke Newton, who portrays Colin Bridgerton. Newton appeared in a black long-sleeved top and grey trousers.</w:t>
      </w:r>
      <w:r/>
    </w:p>
    <w:p>
      <w:r/>
      <w:r>
        <w:t>The third season of "Bridgerton," set to release on Thursday, focuses on the evolving relationship between Newton's and Coughlan's characters, transitioning from friends to lovers. Both actors shared insights into their experiences with filming intimate scenes, indicating a comfortable working relationship, often lightened by humor and shared moments listening to music like Beyoncé and Shania Twain.</w:t>
      </w:r>
      <w:r/>
    </w:p>
    <w:p>
      <w:r/>
      <w:r>
        <w:t>Additionally, Newton discussed his unique pre-scene ritual of brushing his teeth, which he described as a 'reset moment.' Ahead of the release, Coughlan hinted that this season could feature even more daring scenes than its predecessors.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