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Book Awards Celebrate Novelist Jilly Cooper and Former MP Rory Stewart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British Book Awards, also known as the Nibbies, held at the Grosvenor House Hotel on Park Lane, renowned novelist Jilly Cooper expressed her enthusiasm for the upcoming television adaptation of her book "Rivals." The adaptation stars prominent actors including David Tennant, Danny Dyer, and Aidan Turner. Cooper contrasted her positive feelings for this adaptation with her past disappointment over the film version of her novel "Riders."</w:t>
      </w:r>
      <w:r/>
    </w:p>
    <w:p>
      <w:r/>
      <w:r>
        <w:t>During the award ceremony, another highlight came from Jacqueline Wilson, who discussed her first novel for adults, noting her anticipation and the unexpected enthusiasm from older fans. Meanwhile, Rory Stewart, the former MP, won a memoir prize for his book "Politics on the Edge," accepting his award via a pre-recorded message as he was attending an 11-day silent retreat.</w:t>
      </w:r>
      <w:r/>
    </w:p>
    <w:p>
      <w:r/>
      <w:r>
        <w:t>The event was hosted by a variety of well-known personalities including Lauren Laverne, Rhys Stephenson, and Fred Sirieix, who humorously mentioned needing more time to write about the French perception of British intimacy in his forthcoming book on cultural differences.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