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Comedian John Cleese Sports Miu Miu Denim Cap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comedian John Cleese, known for his work with Monty Python and "Fawlty Towers," was recently seen wearing a Miu Miu denim cap in London as he made his way to a radio show appearance. The cap, which retails for $550, features an appliqué denim logo and is part of a collection by Miuccia Prada’s label, Miu Miu.</w:t>
      </w:r>
      <w:r/>
    </w:p>
    <w:p>
      <w:r/>
      <w:r>
        <w:t>Cleese's choice of headwear sparked questions about whether the cap was a random selection or a sign of the comedian's interest in the fashion brand, which has seen a 57% increase in searches this year according to the fashion platform Lyst.</w:t>
      </w:r>
      <w:r/>
    </w:p>
    <w:p>
      <w:r/>
      <w:r>
        <w:t>Miu Miu has confirmed to CNN that Cleese is not a formal brand ambassador, making his appearance in the hat an instance of organic marketing. This occurrence comes as Miu Miu, often seen as the youthful counterpart to Prada, continues to redefine its brand to embrace a wide-ranging demographic, demonstrated by models of various ages participating in its fashion shows.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