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Brittany Mahomes, Olivia Dunne, and Paige Spiranac Promote 60th Anniversary Issue of Sports Illustrated Swimsuit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Brittany Mahomes, Olivia Dunne, and Paige Spiranac are promoting the 60th anniversary issue of Sports Illustrated Swimsuit, set for imminent release. Brittany Mahomes, married to Kansas City Chiefs quarterback Patrick Mahomes, posted about her excitement and disbelief at the opportunity on Instagram. Olivia Dunne, an LSU gymnast, shared a snapshot from her photoshoot in Portugal and expressed anticipation for the launch. Paige Spiranac, known for her association with golf, also participated, teasing fans with a promise of "amazing pictures" from her session. Additionally, the release is being celebrated at a special event at the Seminole Hard Rock Hotel &amp; Casino in Hollywood, Florida.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