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Cafe disagreement over ordering policy sparks silent treatment between husband and wife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husband shared on Reddit how a seemingly innocuous request at a cafe led to a disagreement with his wife, causing her to not speak to him for two days. During a visit to a cafe for brunch, the man, who was in a hurry to get to work, asked to order food and coffee simultaneously, despite the cafe's policy of ordering drinks before food. He expressed his frustration about the policy to his wife, calling it manipulative, as he felt it was designed to prolong the customer's stay and increase consumption.</w:t>
      </w:r>
      <w:r/>
    </w:p>
    <w:p>
      <w:r/>
      <w:r>
        <w:t>The wife, who is a waitress, accused her husband of being arrogant and selfish by trying to circumvent the usual ordering protocol, suggesting that it could delay service for other customers. She argued that his actions were showing a lack of respect for the established process and the other patrons. The dispute highlighted contrasting views on customer service and cafe policies, leading to a heated exchange between the couple. Members of the online community also weighed in, with opinions divided between support for the husband's efficiency and those who sympathized with the wife’s perspective on respecting service protocols.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